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of the Four Noble Truths, selfish desire, which causes dukkha (suffering)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 or production in the sense of calling into existence; 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Compassion; part of the spiritual path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Buddhist concept translated as "suffering", "pain", or "stress" in 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Enlightened one;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Moral conduct; one of the three sections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Individual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Direct insight (wisdom) into the truth taught by Buddha, as a faculty required to attain enlightenment; one of the three divisions of the Eightfold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great peace or happiness (enlightenment);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who would soon found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is suffering sickness and death. Desires can never be fulfilled. There is a way to stop suffering. This way is to follow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or religion of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Buddha, Dharma, Sangha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mpermanence; essential doctrine/part of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an aspect of guidance along the Buddhist Paths to liberation where a conscious, voluntary action is driven by an incomplete reasoning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Intense craving or greed</w:t>
            </w:r>
          </w:p>
        </w:tc>
      </w:tr>
    </w:tbl>
    <w:p>
      <w:pPr>
        <w:pStyle w:val="WordBankMedium"/>
      </w:pPr>
      <w:r>
        <w:t xml:space="preserve">   Dukkha    </w:t>
      </w:r>
      <w:r>
        <w:t xml:space="preserve">   Anitya     </w:t>
      </w:r>
      <w:r>
        <w:t xml:space="preserve">   Bodhisattva    </w:t>
      </w:r>
      <w:r>
        <w:t xml:space="preserve">   Karma    </w:t>
      </w:r>
      <w:r>
        <w:t xml:space="preserve">   Trishna    </w:t>
      </w:r>
      <w:r>
        <w:t xml:space="preserve">   Buddha    </w:t>
      </w:r>
      <w:r>
        <w:t xml:space="preserve">   Arahat    </w:t>
      </w:r>
      <w:r>
        <w:t xml:space="preserve">   Maya    </w:t>
      </w:r>
      <w:r>
        <w:t xml:space="preserve">   Anatman    </w:t>
      </w:r>
      <w:r>
        <w:t xml:space="preserve">   Nirvana    </w:t>
      </w:r>
      <w:r>
        <w:t xml:space="preserve">   Samsara    </w:t>
      </w:r>
      <w:r>
        <w:t xml:space="preserve">   Sangha    </w:t>
      </w:r>
      <w:r>
        <w:t xml:space="preserve">   Bhavana    </w:t>
      </w:r>
      <w:r>
        <w:t xml:space="preserve">   Sila    </w:t>
      </w:r>
      <w:r>
        <w:t xml:space="preserve">   Dharma    </w:t>
      </w:r>
      <w:r>
        <w:t xml:space="preserve">   Karuna    </w:t>
      </w:r>
      <w:r>
        <w:t xml:space="preserve">   Prajna    </w:t>
      </w:r>
      <w:r>
        <w:t xml:space="preserve">   Upaya    </w:t>
      </w:r>
      <w:r>
        <w:t xml:space="preserve">   Tanha     </w:t>
      </w:r>
      <w:r>
        <w:t xml:space="preserve">   Three Jewels     </w:t>
      </w:r>
      <w:r>
        <w:t xml:space="preserve">   Four Nobel Truths     </w:t>
      </w:r>
      <w:r>
        <w:t xml:space="preserve">   Siddartha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2021-10-11T02:39:39Z</dcterms:created>
  <dcterms:modified xsi:type="dcterms:W3CDTF">2021-10-11T02:39:39Z</dcterms:modified>
</cp:coreProperties>
</file>