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Lord Buddha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Buddhist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Sri Pada?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have been places of pilgrimage from the earliest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founder's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Buddhist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Buddhists believe in rebirth?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mountain called where Buddhist pilgrims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Gotama sat under this to gain enlightenment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Buddhists find in themselves when they go on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important Buddhist pilgrimage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Spiritual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</dc:title>
  <dcterms:created xsi:type="dcterms:W3CDTF">2021-10-11T02:38:03Z</dcterms:created>
  <dcterms:modified xsi:type="dcterms:W3CDTF">2021-10-11T02:38:03Z</dcterms:modified>
</cp:coreProperties>
</file>