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Crossword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Buddha spent most of his time spreading the philosophy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Buddha’s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layout of elements for Buddhists to follow to avoid samsara.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regarded in Buddhism as representing wholeness, perfection, and the infinite.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Buddhists typically do not follow a ____ to worship; believe there is none.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festival Buddhists celebrate to commemorate the Buddha’s birth, enlightenment,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Buddha’s only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Endless cycle of repeated birth, mundane existence, and dying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order founded by the Buddha to preserve his teachings; includes those such as nuns and monks.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Buddhism is the ____ largest religion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practiced branch of Buddhism that is most common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part of the rite of becoming a Buddhist monk or nun, involves shaving of the head and face to leave behind vanity and one’s past material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country with the largest population of Buddhists.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observance that allows Buddhists to renew their commitment to their teachings.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term Buddha means “The Enlightened One” or “The ____ One.”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site of the first teaching of the Buddha where he taught the Four Noble Truths to his first five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Represents the Noble Eightfold Path; a common symbol for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traditional term for the Buddhist scriptures; different versions vary between different branches of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Symbolizes the feet or footprints of the Buddha, good fortune, and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continuous cycle of rebirth.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practiced by all monks several times a day; needed to reach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tree under which the Buddha meditated when searching for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Buddhists view the Buddha as a ____, not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truths that are the basic foundation to the Buddha’s teachings.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happiness and peace where one’s suffering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Buddha left behind his wealthy life to pursue the path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religious site and place of pilgrimage where the Buddha is said to have achieved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Buddhists believe in the three ____: the Buddha, the sangha, and dharma.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flower that symbolizes the journey to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Buddha is portrayed as chubby because it is a sign of ____ in the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a novice monk; the Buddha’s son was the first of these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Buddha’s monks wear orange robes to represent the radiating ____ and color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 of cause and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Buddha died in ____, India in 483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Buddha was originally born into a family that followed this religion similar to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nature of reality regarded as a universal truth taught by the Buddha; the Buddha’s teachings.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name for a Buddhist monk.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Buddha was originally born as a wealthy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leading monk in Tibetan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Famous saying by the Buddha: “Nothing is ____ in the world.”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Key</dc:title>
  <dcterms:created xsi:type="dcterms:W3CDTF">2021-10-11T02:38:58Z</dcterms:created>
  <dcterms:modified xsi:type="dcterms:W3CDTF">2021-10-11T02:38:58Z</dcterms:modified>
</cp:coreProperties>
</file>