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Quenching or blowing out in the way of a candle being blown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teachings did the Sarmanas reject?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recorded the teachings of Buddhism in books so the religion would be known throughout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followers of Buddhism focus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227 rules of conduct and discipline for the monastic life of monks and nuns?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 person without professional or specialized knowledge in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Buddhism originated?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was created by a prince in a kingdom near the present day border of India and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books on dry palm leaves?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Crossword Puzzle</dc:title>
  <dcterms:created xsi:type="dcterms:W3CDTF">2021-10-11T02:38:39Z</dcterms:created>
  <dcterms:modified xsi:type="dcterms:W3CDTF">2021-10-11T02:38:39Z</dcterms:modified>
</cp:coreProperties>
</file>