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gender could be considered a monk?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the central teachings of Buddha?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rules do women have to follow in order to reach nirvana?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teaching of the Buddha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for the Buddhist community of nuns and monks?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second noble truth, selfish desire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consequence of decisions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name of the largest Buddhist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choreographed hand movements used in rituals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name for a "future buddha"?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were women given the chance to become male and reach nirvana?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phrase that is chanted?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one that has been enlightened?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word for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journey to enlightenment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cycle of rebirth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earliest form of Buddhism is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founded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an individual who has reached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early days of Buddhism, women could not achieve liberation,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Buddha did not accept the idea of females having what position in Buddhism?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 Puzzle</dc:title>
  <dcterms:created xsi:type="dcterms:W3CDTF">2021-10-11T02:39:32Z</dcterms:created>
  <dcterms:modified xsi:type="dcterms:W3CDTF">2021-10-11T02:39:32Z</dcterms:modified>
</cp:coreProperties>
</file>