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Teaching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Guidance along the Buddhist Paths to liberation where a voluntary action is driven by an incomplete reasoning about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Cycle of death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for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 that there is no permanent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Supernatural power wielded by gods to produce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Selfish desire which causes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physical expression of the Buddha's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monks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Buddhist word for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postpones nirvana after enlightenment to help others achieve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Buddhists sing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Buddhism translation of suffering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Actions that predict ones fate in future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string of beads used during worship to help Buddhists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performs devotional practices in either the home or 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community of monks or nuns in Buddhism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 Puzzle</dc:title>
  <dcterms:created xsi:type="dcterms:W3CDTF">2021-10-11T02:39:37Z</dcterms:created>
  <dcterms:modified xsi:type="dcterms:W3CDTF">2021-10-11T02:39:37Z</dcterms:modified>
</cp:coreProperties>
</file>