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Mahayana New year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you go when you reach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ceremonial worship, and these certain days embark many practices revolving around meditation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extra rules do women in monasteries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recited and used book in Mahayana Buddhism to this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donation made to Buddhist monks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Supernatural power wielded by gods and demons to produce illusions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second of the 4 noble truths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Helping others reach enlightenment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suffering or lack of 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word for nuns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strung across Buddhist lands to spread blessings to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eightfold path that says you can not kill a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Buddhist community of monks and nuns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Cycle of death and rebirth to which life in the material world is bound.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there is no permanent, underlying substance that can be called a soul.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things that Buddhists chant repetitively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building that allows many people to come together to learn, meditate, celebrate and offer devotion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has achieved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most important Buddhist holiday, celebrates the Buddha’s birthday during the full moon in May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Crossword Puzzle</dc:title>
  <dcterms:created xsi:type="dcterms:W3CDTF">2021-10-11T02:39:41Z</dcterms:created>
  <dcterms:modified xsi:type="dcterms:W3CDTF">2021-10-11T02:39:41Z</dcterms:modified>
</cp:coreProperties>
</file>