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concept of compassion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who has achieved enlightenment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permanent substance that can be labeled as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aspect of 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buddhism, the 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consequences for someone's actions (both positive and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ignorance and delusion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buddhist concept of "pain" and "suffering" in relation to life in this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consciousness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five moral precepts of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of buddhist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eightfold path and the four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teachings of buddha, sacred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aspect of wisdom; seeking truth and insight from the buddha in order to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supernatural power of demons that produce illusions and temptation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achievement of enlightenment, condition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has obtained enlightenment and choses to help others achieve it as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cycle of rebirth and death, bound by a material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relation to selfish desires that cause suffering (dukkha)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aspect of guidance which leads a buddhist to act voluntary and completely liberated from this worlds suffering</w:t>
            </w:r>
          </w:p>
        </w:tc>
      </w:tr>
    </w:tbl>
    <w:p>
      <w:pPr>
        <w:pStyle w:val="WordBankMedium"/>
      </w:pPr>
      <w:r>
        <w:t xml:space="preserve">   dukkha    </w:t>
      </w:r>
      <w:r>
        <w:t xml:space="preserve">   anitya    </w:t>
      </w:r>
      <w:r>
        <w:t xml:space="preserve">   annata    </w:t>
      </w:r>
      <w:r>
        <w:t xml:space="preserve">   tanha    </w:t>
      </w:r>
      <w:r>
        <w:t xml:space="preserve">   bodhisattva     </w:t>
      </w:r>
      <w:r>
        <w:t xml:space="preserve">   nirvana    </w:t>
      </w:r>
      <w:r>
        <w:t xml:space="preserve">   buddha    </w:t>
      </w:r>
      <w:r>
        <w:t xml:space="preserve">   arahat    </w:t>
      </w:r>
      <w:r>
        <w:t xml:space="preserve">   samsara    </w:t>
      </w:r>
      <w:r>
        <w:t xml:space="preserve">   karma    </w:t>
      </w:r>
      <w:r>
        <w:t xml:space="preserve">   maya    </w:t>
      </w:r>
      <w:r>
        <w:t xml:space="preserve">   dharma    </w:t>
      </w:r>
      <w:r>
        <w:t xml:space="preserve">   sangha    </w:t>
      </w:r>
      <w:r>
        <w:t xml:space="preserve">   upaya    </w:t>
      </w:r>
      <w:r>
        <w:t xml:space="preserve">   sila    </w:t>
      </w:r>
      <w:r>
        <w:t xml:space="preserve">   karuna     </w:t>
      </w:r>
      <w:r>
        <w:t xml:space="preserve">   panna    </w:t>
      </w:r>
      <w:r>
        <w:t xml:space="preserve">   avidya    </w:t>
      </w:r>
      <w:r>
        <w:t xml:space="preserve">   dhyana    </w:t>
      </w:r>
      <w:r>
        <w:t xml:space="preserve">   marga    </w:t>
      </w:r>
      <w:r>
        <w:t xml:space="preserve">   pancha shila    </w:t>
      </w:r>
      <w:r>
        <w:t xml:space="preserve">   vijnana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</dc:title>
  <dcterms:created xsi:type="dcterms:W3CDTF">2021-10-11T02:39:43Z</dcterms:created>
  <dcterms:modified xsi:type="dcterms:W3CDTF">2021-10-11T02:39:43Z</dcterms:modified>
</cp:coreProperties>
</file>