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and power of mind.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path towards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spiritual head of Tibetan Buddhism and, until the establishment of Chinese communist rule, the spiritual and temporal ruler of Tibet.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Truth about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Eradication of moral and character weaknesses through meditation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religion of eastern and central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of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or bad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from above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Crossword</dc:title>
  <dcterms:created xsi:type="dcterms:W3CDTF">2021-10-11T02:38:11Z</dcterms:created>
  <dcterms:modified xsi:type="dcterms:W3CDTF">2021-10-11T02:38:11Z</dcterms:modified>
</cp:coreProperties>
</file>