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Hinduism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Buddhism if you overcome all desire &amp; selfishness you can reach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older of the two religions, Hinduism is about _____ thousand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beliefs in ____________ include the 4 Noble Truths and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cycle of rebirth important in both religions/philosophies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consequences for behavior , this is called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Indian system of dividing society based on family/heredity and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when translated means "enlightened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killing/causing of pain  is a belief for _________Hinduism and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 than _____ percent of Indians today consider themselves Buddhists.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85% of Indians today consider themselves to be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Hindus believe in many gods but the main one is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 houses of worship are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that based his empire on Buddhist principles and spread the philosophy.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call Buddhism a _____________ because it does not have 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sacred book of the Hindu religion is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Hinduism and Buddhism were both begun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Hinduism was founded by the ______ invaders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950 million followers of Hinduism primarily in the country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Buddhism was founded 2500 years ago by Siddhartha ____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Gautauma    </w:t>
      </w:r>
      <w:r>
        <w:t xml:space="preserve">   reincarnation    </w:t>
      </w:r>
      <w:r>
        <w:t xml:space="preserve">   India    </w:t>
      </w:r>
      <w:r>
        <w:t xml:space="preserve">   Hindus    </w:t>
      </w:r>
      <w:r>
        <w:t xml:space="preserve">   Vedas    </w:t>
      </w:r>
      <w:r>
        <w:t xml:space="preserve">   Karma    </w:t>
      </w:r>
      <w:r>
        <w:t xml:space="preserve">   Aryan    </w:t>
      </w:r>
      <w:r>
        <w:t xml:space="preserve">   philosophy    </w:t>
      </w:r>
      <w:r>
        <w:t xml:space="preserve">   India    </w:t>
      </w:r>
      <w:r>
        <w:t xml:space="preserve">   Buddhism    </w:t>
      </w:r>
      <w:r>
        <w:t xml:space="preserve">   both    </w:t>
      </w:r>
      <w:r>
        <w:t xml:space="preserve">   four    </w:t>
      </w:r>
      <w:r>
        <w:t xml:space="preserve">   Yatras    </w:t>
      </w:r>
      <w:r>
        <w:t xml:space="preserve">   Brahma    </w:t>
      </w:r>
      <w:r>
        <w:t xml:space="preserve">   Caste    </w:t>
      </w:r>
      <w:r>
        <w:t xml:space="preserve">   Buddha    </w:t>
      </w:r>
      <w:r>
        <w:t xml:space="preserve">   Ashoka    </w:t>
      </w:r>
      <w:r>
        <w:t xml:space="preserve">   Nirvana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Hinduism review</dc:title>
  <dcterms:created xsi:type="dcterms:W3CDTF">2021-10-11T02:38:30Z</dcterms:created>
  <dcterms:modified xsi:type="dcterms:W3CDTF">2021-10-11T02:38:30Z</dcterms:modified>
</cp:coreProperties>
</file>