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Key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arhat    </w:t>
      </w:r>
      <w:r>
        <w:t xml:space="preserve">   anicca    </w:t>
      </w:r>
      <w:r>
        <w:t xml:space="preserve">   sangha    </w:t>
      </w:r>
      <w:r>
        <w:t xml:space="preserve">   mantras    </w:t>
      </w:r>
      <w:r>
        <w:t xml:space="preserve">   zen    </w:t>
      </w:r>
      <w:r>
        <w:t xml:space="preserve">   anatta    </w:t>
      </w:r>
      <w:r>
        <w:t xml:space="preserve">   dharma    </w:t>
      </w:r>
      <w:r>
        <w:t xml:space="preserve">   dukkha    </w:t>
      </w:r>
      <w:r>
        <w:t xml:space="preserve">   karma    </w:t>
      </w:r>
      <w:r>
        <w:t xml:space="preserve">   ahimsa    </w:t>
      </w:r>
      <w:r>
        <w:t xml:space="preserve">   ascetic    </w:t>
      </w:r>
      <w:r>
        <w:t xml:space="preserve">   buddha    </w:t>
      </w:r>
      <w:r>
        <w:t xml:space="preserve">   samsara    </w:t>
      </w:r>
      <w:r>
        <w:t xml:space="preserve">   puja    </w:t>
      </w:r>
      <w:r>
        <w:t xml:space="preserve">   nirvana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Key Terms Word Search</dc:title>
  <dcterms:created xsi:type="dcterms:W3CDTF">2021-10-11T02:38:48Z</dcterms:created>
  <dcterms:modified xsi:type="dcterms:W3CDTF">2021-10-11T02:38:48Z</dcterms:modified>
</cp:coreProperties>
</file>