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Buddhism Lessons 1-2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Buddha did to his hair when he left the palace: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colour was the animal Queen Maya dreamt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Buddha give to his servant when he left the palace?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title given to someone who has achieved enlightenment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Buddha's servant?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of the four sights did Buddha see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animal did Queen Maya dream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came first Buddhism or Christianity?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Buddha's full name before he came Buddha?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could Buddha do as soon as he was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of the four sights inspired Buddha?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 Lessons 1-2</dc:title>
  <dcterms:created xsi:type="dcterms:W3CDTF">2021-10-11T02:39:26Z</dcterms:created>
  <dcterms:modified xsi:type="dcterms:W3CDTF">2021-10-11T02:39:26Z</dcterms:modified>
</cp:coreProperties>
</file>