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Buddhism Terms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person who has attained enlightenment but postpones nirvana in order to help others achieve enlightenment?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term for the sum of a person's actions in this and previous states of existence, viewed as deciding their fate in future existences?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another word for enlightenment?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important Buddhist concept translated as "suffering", "pain", or "stress" in relation to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term that means teaching or religion of the Buddha?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development or production in the sense of calling into existence; spiritual cultivation?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Direct insight (wisdom) into the truth taught by Buddha, as a faculty required to attain enlightenment?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has the supernatural power that was  wielded by gods and demons to produce illusions?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cycle of death and rebirth called?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founder of Buddhism?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word for the idea that there is no permanent, underlying substance that can be called a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Buddhas original full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another word for the part of the spiritual path of Buddhism?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Buddhist belief means Impermanence?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term that refers to an aspect of guidance along the Buddhist Paths to liberation where a conscious, voluntary action is driven by an incomplete reasoning about its direction?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another term for moral conduct?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was the Buddha Born?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term for the Second of the Four Noble Truths?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Buddhist community of monks and nuns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for an individual who has achieved individual enlightenment?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Buddhism Terms Crossword Puzzle </dc:title>
  <dcterms:created xsi:type="dcterms:W3CDTF">2021-10-11T02:39:41Z</dcterms:created>
  <dcterms:modified xsi:type="dcterms:W3CDTF">2021-10-11T02:39:41Z</dcterms:modified>
</cp:coreProperties>
</file>