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VS Hierarchy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"Truth Alone Always Triumphs"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mental defilements of craving for existence and ignorance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"Religion of India"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moral conduct; The principle of human behavior promotes orderly and peaceful existence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the highest Hindu caste, that of the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Buddhists strive for on their path to a deeper insight.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of cosmic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 god religion; collection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Indic language, in which the Hindu scriptures and classical Indian epic poems are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Hindu society is arranged according to strict levels called "castes".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Techniques that encourage and develop concentration, clarity, emotional positivity, and a calm seeing of the true nature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 that focuses on personal spiritual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Desire to be successful, among many other things. One of the four goals of human life in Hindu traditions.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Emphasizes the value of meditation and intuition.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Hindu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VS Hierarchy </dc:title>
  <dcterms:created xsi:type="dcterms:W3CDTF">2021-10-11T02:38:45Z</dcterms:created>
  <dcterms:modified xsi:type="dcterms:W3CDTF">2021-10-11T02:38:45Z</dcterms:modified>
</cp:coreProperties>
</file>