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Buddhism VS Hinduism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Path To Enlightenment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Sacred Song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Preserver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Worship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Goal Of Buddhism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Largest Religion in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Buddhist Way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Act Of Being Reborn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Full Name Of The Buddha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Hinduism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Destroyer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Goal Of Hinduism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3rd Largest Religion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Creater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Goes Around Comes Around</w:t>
            </w:r>
          </w:p>
        </w:tc>
      </w:tr>
    </w:tbl>
    <w:p>
      <w:pPr>
        <w:pStyle w:val="WordBankMedium"/>
      </w:pPr>
      <w:r>
        <w:t xml:space="preserve">   Siddhartha Gautama    </w:t>
      </w:r>
      <w:r>
        <w:t xml:space="preserve">   Karma    </w:t>
      </w:r>
      <w:r>
        <w:t xml:space="preserve">   Buddhism    </w:t>
      </w:r>
      <w:r>
        <w:t xml:space="preserve">   Nirvana    </w:t>
      </w:r>
      <w:r>
        <w:t xml:space="preserve">   Reincarnation    </w:t>
      </w:r>
      <w:r>
        <w:t xml:space="preserve">   Eightfold Path    </w:t>
      </w:r>
      <w:r>
        <w:t xml:space="preserve">   Meditation    </w:t>
      </w:r>
      <w:r>
        <w:t xml:space="preserve">   Diwali    </w:t>
      </w:r>
      <w:r>
        <w:t xml:space="preserve">   Vishnu    </w:t>
      </w:r>
      <w:r>
        <w:t xml:space="preserve">   Shiva    </w:t>
      </w:r>
      <w:r>
        <w:t xml:space="preserve">   Gita    </w:t>
      </w:r>
      <w:r>
        <w:t xml:space="preserve">   Brahman    </w:t>
      </w:r>
      <w:r>
        <w:t xml:space="preserve">   Shrine    </w:t>
      </w:r>
      <w:r>
        <w:t xml:space="preserve">   Hinduism    </w:t>
      </w:r>
      <w:r>
        <w:t xml:space="preserve">   Salvation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Buddhism VS Hinduism</dc:title>
  <dcterms:created xsi:type="dcterms:W3CDTF">2021-10-11T02:38:43Z</dcterms:created>
  <dcterms:modified xsi:type="dcterms:W3CDTF">2021-10-11T02:38:43Z</dcterms:modified>
</cp:coreProperties>
</file>