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Person who has attained enlightenment but postpones nirvana in order to help others achieve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 of great peace or happiness (enlightenment); the final goal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Development or production in the sense of calling into existence; spiritual cultivation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largest Buddhist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Supernatural power wielded by gods and demons to produce illusions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Enlightened one; founder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Sum of a person's actions in this and previous states of existence, viewed as deciding their fate in future existences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Compassion; part of the spiritual path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Cycle of death and rebirth to which life in the material world is bound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refers to an aspect of guidance along the Buddhist Paths to liberation where a conscious, voluntary action is driven by an incomplete reasoning about its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Impermanence; essential doctrine/part of 3 marks of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Moral conduct; one of the three sections of the Eightfold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 insight (wisdom) into the truth taught by Buddha, as a faculty required to attain enlightenment; one of the three divisions of the Eightfold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Individual who has achieved individual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basic form of the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Idea that there is no permanent, underlying substance that can be called a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Teaching or religion of the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Buddhist community of monks and nuns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Second of the Four Noble Truths, selfish desire, which causes dukkha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Important Buddhist concept translated as "suffering", "pain", or "stress" in relation to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Vocab</dc:title>
  <dcterms:created xsi:type="dcterms:W3CDTF">2021-10-11T02:39:18Z</dcterms:created>
  <dcterms:modified xsi:type="dcterms:W3CDTF">2021-10-11T02:39:18Z</dcterms:modified>
</cp:coreProperties>
</file>