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great peace or happiness (enlightenment);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insight (wisdom) into the truth taught by Buddha, as a faculty required to attain enlightenment; one of the three divisions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Enlightened one;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Teaching or religion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Buddhist concept translated as "suffering", "pain", or "stress" in 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Buddha's stepmother that reached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Buddhist community of monks and nuns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or production in the sense of calling into existence; 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Buddhists live by in order to reach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of the Four Noble Truths, selfish desire, which causes dukkha (suffering)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conduct; one of the three sections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Compassion; part of the spiritual path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Buddha was reluctant to allow women into, but eventually did after his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an aspect of guidance along the Buddhist Paths to liberation where a conscious, voluntary action is driven by an incomplete reasoning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Impermanence; essential doctrine/part of 3 marks of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</dc:title>
  <dcterms:created xsi:type="dcterms:W3CDTF">2021-10-11T02:39:20Z</dcterms:created>
  <dcterms:modified xsi:type="dcterms:W3CDTF">2021-10-11T02:39:20Z</dcterms:modified>
</cp:coreProperties>
</file>