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has attained enlightenment but postpones nirvana in order to help others achieve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550 tales about the Buddha's past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Enlightened one; founder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Buddhist community of monks and nuns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Sum of a person's actions in this and previous states of existence, viewed as deciding their fate in future existences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buddhist reaches nirvana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Cycle of death and rebirth to which life in the material world is bound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sacred text that includes the Buddha's true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Development or production in the sense of calling into existence; spiritual cultivation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teaching or religion of the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of the Four Noble Truths, selfish desire, which causes dukkha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the "heavy rules"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Buddhist teachings in order to attain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Supernatural power wielded by gods and demons to produce illusions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an ordained male monastic in Buddhism (bhikkhu)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final goal of Buddhism to reach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Buddhist suffering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female monastic and member of religious community of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Idea that there is no permanent, underlying substance that can be called a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Individual who has achieved individual enlightenment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Vocab</dc:title>
  <dcterms:created xsi:type="dcterms:W3CDTF">2021-10-11T02:39:27Z</dcterms:created>
  <dcterms:modified xsi:type="dcterms:W3CDTF">2021-10-11T02:39:27Z</dcterms:modified>
</cp:coreProperties>
</file>