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Important Buddhist concept translated as "suffering", "pain", or "stress" in relation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Teaching or religion of the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Condition of great peace or happiness (enlightenment); the final goal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rules that nuns need to abide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true cause of suffering, the truth of the end of suffering, the truth about the path of ending suffering, the total understanding and truth of suffering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buddha,dharma,sangha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Place where nuns and monks live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Buddha's stepmother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hand movements used in the rituals of Buddhism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Impermanence; essential doctrine/part of 3 marks of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path to nirvana, comprising eight aspects in which an aspirant must become practiced: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that has reached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Cycle of death and rebirth to which life in the material world is bound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book illustrates a sense of timelessness and the inconceivable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patterned icons out of colored 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 conduct; one of the three sections of the Eightfold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sacred book of Buddhism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siddhartha gautama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Supernatural power wielded by gods and demons to produce illusions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Buddhist community of monks and nuns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 Vocab </dc:title>
  <dcterms:created xsi:type="dcterms:W3CDTF">2021-10-11T02:39:32Z</dcterms:created>
  <dcterms:modified xsi:type="dcterms:W3CDTF">2021-10-11T02:39:32Z</dcterms:modified>
</cp:coreProperties>
</file>