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Buddhism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philosophy created by the Chinese Scholar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religion unique to Japan whose name means ''the way of the gods", its main belief in reverence for the Kami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oldest religions in the worls, it developed in India as a result of the Aryan invasion around 1200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 teaching of Buddhism: that life brings pain, that suffering and sorrow are caused by greed and material desires, that to end suffering, one has to reach Nirvana.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they when a person dies, their soul is reborn into the body of another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that your actions determine your fate in your next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social classes in India that are inherited and cannot be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of Buddhism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religion that was founded in South Asia around 500 bc by prince Siddhartha Guatama who became known as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Buddha had many people to believe his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Spirits that Shinto followers believe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Believing in one or more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Believing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 from the cycle of rebirth impelled by the law of Karma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Complicated rituals and hymns that Aryon priets followed in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perfect 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Vocabulary</dc:title>
  <dcterms:created xsi:type="dcterms:W3CDTF">2021-10-11T02:39:07Z</dcterms:created>
  <dcterms:modified xsi:type="dcterms:W3CDTF">2021-10-11T02:39:07Z</dcterms:modified>
</cp:coreProperties>
</file>