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holy or sacred place, which is dedicated to a specific deity, ancestor, hero, martyr, saint, daemon, or similar figure of awe and respect, at which they are venerated or worshipped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Symbolic of purity of the body, speech, and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Indian collection of Vedic Sanskrit hymns. It is one of the four canonical sacred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perfect peace and happiness, like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founder and idol of Buddhism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to nirvana, comprising eight aspects in which an aspirant must become practiced: right views, intention, speech, action, livelihood, effort, mindfulness, and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central beliefs containing the essence of Buddhist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collection of sayings of the Buddha in verse form and one of the most widely read and best known Buddhist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rebirth of a soul in a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traditional term for the Buddhist scriptures, the earliest religious writings in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a person's actions in this and previous states of existence, viewed as deciding their fate in future existences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Vocabulary</dc:title>
  <dcterms:created xsi:type="dcterms:W3CDTF">2021-10-11T02:38:14Z</dcterms:created>
  <dcterms:modified xsi:type="dcterms:W3CDTF">2021-10-11T02:38:14Z</dcterms:modified>
</cp:coreProperties>
</file>