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Buddhism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life between the extremes of self denial and self indulgence.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popular ritual of life in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Idea that there is non permanent, underlying substance that can be called a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Direct insight/wisdom into the truth taught by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Buddhists community of monks and nuns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Selfish Desire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Translates to "suffering", "pain", or "stress"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final Noble Truth; this is known as the way to achieve total enlightenment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Cycle of death and rebirth to which life in the material world is bound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Moral conduct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as the "ultimate Buddhists"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 go to the ______ for refuge"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Supernatural power wielded by gods and demons to produce illusions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Buddhist practice that is destroyed when finished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3 marks of existence: impermanence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of total enlightenment and the final goal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3 refuges of Buddhism are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Sum of a person's actions in this and previous states of existence, viewed as deciding their fate in future existences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Teaching or religion of the Buddha </w:t>
            </w:r>
          </w:p>
        </w:tc>
      </w:tr>
    </w:tbl>
    <w:p>
      <w:pPr>
        <w:pStyle w:val="WordBankLarge"/>
      </w:pPr>
      <w:r>
        <w:t xml:space="preserve">   Dukkha     </w:t>
      </w:r>
      <w:r>
        <w:t xml:space="preserve">   Tanha     </w:t>
      </w:r>
      <w:r>
        <w:t xml:space="preserve">   Anitya     </w:t>
      </w:r>
      <w:r>
        <w:t xml:space="preserve">   Anatman     </w:t>
      </w:r>
      <w:r>
        <w:t xml:space="preserve">   Nirvana    </w:t>
      </w:r>
      <w:r>
        <w:t xml:space="preserve">   Samsara     </w:t>
      </w:r>
      <w:r>
        <w:t xml:space="preserve">   EightfoldPath    </w:t>
      </w:r>
      <w:r>
        <w:t xml:space="preserve">   Maya    </w:t>
      </w:r>
      <w:r>
        <w:t xml:space="preserve">   Sangha     </w:t>
      </w:r>
      <w:r>
        <w:t xml:space="preserve">   Dharma     </w:t>
      </w:r>
      <w:r>
        <w:t xml:space="preserve">   Sila     </w:t>
      </w:r>
      <w:r>
        <w:t xml:space="preserve">   Meditation    </w:t>
      </w:r>
      <w:r>
        <w:t xml:space="preserve">   Buddha     </w:t>
      </w:r>
      <w:r>
        <w:t xml:space="preserve">   ThreeJewels    </w:t>
      </w:r>
      <w:r>
        <w:t xml:space="preserve">   MiddleWay    </w:t>
      </w:r>
      <w:r>
        <w:t xml:space="preserve">   Bodhisattvas    </w:t>
      </w:r>
      <w:r>
        <w:t xml:space="preserve">   SandMandalas    </w:t>
      </w:r>
      <w:r>
        <w:t xml:space="preserve">   Karma     </w:t>
      </w:r>
      <w:r>
        <w:t xml:space="preserve">   Karuna     </w:t>
      </w:r>
      <w:r>
        <w:t xml:space="preserve">   Panna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Vocabulary </dc:title>
  <dcterms:created xsi:type="dcterms:W3CDTF">2021-10-11T02:39:34Z</dcterms:created>
  <dcterms:modified xsi:type="dcterms:W3CDTF">2021-10-11T02:39:34Z</dcterms:modified>
</cp:coreProperties>
</file>