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male monks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direct insight of the truth from Buddha?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buddhist term for compassion?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aims to cleanse the mind and allow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buddhist term for suffering?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second fo the Four Noble Truths?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 conduct and is one of the three sections in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sum of one's actions throughout their past and present lives?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buddhist term for impermance?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that has attained nirvana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teaching of the Buddha?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attained enlightenment bu postpones nirvana 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voluntary action is driven by an incomplete reasoning about its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idea that nothing is permanent?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Buddhist community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worshipping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cycle of death and rebirth?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founder of Buddhism?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ulimate goal of following the teachings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power that demons use to create illusions?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Vocabulary</dc:title>
  <dcterms:created xsi:type="dcterms:W3CDTF">2021-10-11T02:39:39Z</dcterms:created>
  <dcterms:modified xsi:type="dcterms:W3CDTF">2021-10-11T02:39:39Z</dcterms:modified>
</cp:coreProperties>
</file>