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Buddhism Vocabulary Word Search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theravada    </w:t>
      </w:r>
      <w:r>
        <w:t xml:space="preserve">   wheel of law    </w:t>
      </w:r>
      <w:r>
        <w:t xml:space="preserve">   middle way    </w:t>
      </w:r>
      <w:r>
        <w:t xml:space="preserve">   proverb    </w:t>
      </w:r>
      <w:r>
        <w:t xml:space="preserve">   puja    </w:t>
      </w:r>
      <w:r>
        <w:t xml:space="preserve">   mahayana    </w:t>
      </w:r>
      <w:r>
        <w:t xml:space="preserve">   arduous    </w:t>
      </w:r>
      <w:r>
        <w:t xml:space="preserve">   arhat    </w:t>
      </w:r>
      <w:r>
        <w:t xml:space="preserve">   shila    </w:t>
      </w:r>
      <w:r>
        <w:t xml:space="preserve">   secular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Vocabulary Word Search Quiz</dc:title>
  <dcterms:created xsi:type="dcterms:W3CDTF">2021-10-11T02:38:07Z</dcterms:created>
  <dcterms:modified xsi:type="dcterms:W3CDTF">2021-10-11T02:38:07Z</dcterms:modified>
</cp:coreProperties>
</file>