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Vocan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Thangha    </w:t>
      </w:r>
      <w:r>
        <w:t xml:space="preserve">   Eightfold Path    </w:t>
      </w:r>
      <w:r>
        <w:t xml:space="preserve">   Tripitaka    </w:t>
      </w:r>
      <w:r>
        <w:t xml:space="preserve">   Karma    </w:t>
      </w:r>
      <w:r>
        <w:t xml:space="preserve">   Prayer Beads    </w:t>
      </w:r>
      <w:r>
        <w:t xml:space="preserve">   Prayer Flags    </w:t>
      </w:r>
      <w:r>
        <w:t xml:space="preserve">   Siddhartha    </w:t>
      </w:r>
      <w:r>
        <w:t xml:space="preserve">   Rebirth    </w:t>
      </w:r>
      <w:r>
        <w:t xml:space="preserve">   Samsara    </w:t>
      </w:r>
      <w:r>
        <w:t xml:space="preserve">   Suffering    </w:t>
      </w:r>
      <w:r>
        <w:t xml:space="preserve">   Mahayana    </w:t>
      </w:r>
      <w:r>
        <w:t xml:space="preserve">   Theravada    </w:t>
      </w:r>
      <w:r>
        <w:t xml:space="preserve">   Dukkha    </w:t>
      </w:r>
      <w:r>
        <w:t xml:space="preserve">   Anicca    </w:t>
      </w:r>
      <w:r>
        <w:t xml:space="preserve">   Monk    </w:t>
      </w:r>
      <w:r>
        <w:t xml:space="preserve">   Enlightenment    </w:t>
      </w:r>
      <w:r>
        <w:t xml:space="preserve">   Boddhisatva    </w:t>
      </w:r>
      <w:r>
        <w:t xml:space="preserve">   Nirvana    </w:t>
      </w:r>
      <w:r>
        <w:t xml:space="preserve">   Buddha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Vocan </dc:title>
  <dcterms:created xsi:type="dcterms:W3CDTF">2021-10-11T02:39:22Z</dcterms:created>
  <dcterms:modified xsi:type="dcterms:W3CDTF">2021-10-11T02:39:22Z</dcterms:modified>
</cp:coreProperties>
</file>