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 Wisdom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wisdom    </w:t>
      </w:r>
      <w:r>
        <w:t xml:space="preserve">   karma    </w:t>
      </w:r>
      <w:r>
        <w:t xml:space="preserve">   awaken    </w:t>
      </w:r>
      <w:r>
        <w:t xml:space="preserve">   nontheistic    </w:t>
      </w:r>
      <w:r>
        <w:t xml:space="preserve">   religion    </w:t>
      </w:r>
      <w:r>
        <w:t xml:space="preserve">   eightfold path    </w:t>
      </w:r>
      <w:r>
        <w:t xml:space="preserve">   nirvana    </w:t>
      </w:r>
      <w:r>
        <w:t xml:space="preserve">   india    </w:t>
      </w:r>
      <w:r>
        <w:t xml:space="preserve">   buddhism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Wisdom Word Search</dc:title>
  <dcterms:created xsi:type="dcterms:W3CDTF">2021-10-11T02:38:02Z</dcterms:created>
  <dcterms:modified xsi:type="dcterms:W3CDTF">2021-10-11T02:38:02Z</dcterms:modified>
</cp:coreProperties>
</file>