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Buddhism Word Scramble  </w:t>
      </w:r>
    </w:p>
    <w:p>
      <w:pPr>
        <w:pStyle w:val="Questions"/>
      </w:pPr>
      <w:r>
        <w:t xml:space="preserve">1. OHGINSN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DUIHSDBM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ANEADEKW EON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IHACN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TEANID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IDNLSIPEIC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NMAHAAYA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NTIETAIOMD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EZN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MLGONIAO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GHLNMTENTNEIE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JAPAN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ONLGIEIR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CLEANSE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IPSSANPEH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HENAI IDPERO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shingon    </w:t>
      </w:r>
      <w:r>
        <w:t xml:space="preserve">   buddhism    </w:t>
      </w:r>
      <w:r>
        <w:t xml:space="preserve">   awakened one     </w:t>
      </w:r>
      <w:r>
        <w:t xml:space="preserve">   china     </w:t>
      </w:r>
      <w:r>
        <w:t xml:space="preserve">   tendai    </w:t>
      </w:r>
      <w:r>
        <w:t xml:space="preserve">   discipline    </w:t>
      </w:r>
      <w:r>
        <w:t xml:space="preserve">   mahayana    </w:t>
      </w:r>
      <w:r>
        <w:t xml:space="preserve">   meditation     </w:t>
      </w:r>
      <w:r>
        <w:t xml:space="preserve">   zen    </w:t>
      </w:r>
      <w:r>
        <w:t xml:space="preserve">   mongolia    </w:t>
      </w:r>
      <w:r>
        <w:t xml:space="preserve">   enlightenment    </w:t>
      </w:r>
      <w:r>
        <w:t xml:space="preserve">   japan    </w:t>
      </w:r>
      <w:r>
        <w:t xml:space="preserve">   Religion    </w:t>
      </w:r>
      <w:r>
        <w:t xml:space="preserve">   cleanse     </w:t>
      </w:r>
      <w:r>
        <w:t xml:space="preserve">   happiness    </w:t>
      </w:r>
      <w:r>
        <w:t xml:space="preserve">   Heian period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 Word Scramble  </dc:title>
  <dcterms:created xsi:type="dcterms:W3CDTF">2021-10-11T02:38:41Z</dcterms:created>
  <dcterms:modified xsi:type="dcterms:W3CDTF">2021-10-11T02:38:41Z</dcterms:modified>
</cp:coreProperties>
</file>