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vegetarian    </w:t>
      </w:r>
      <w:r>
        <w:t xml:space="preserve">   teacher    </w:t>
      </w:r>
      <w:r>
        <w:t xml:space="preserve">   nirvana    </w:t>
      </w:r>
      <w:r>
        <w:t xml:space="preserve">   Mahakala    </w:t>
      </w:r>
      <w:r>
        <w:t xml:space="preserve">   yama    </w:t>
      </w:r>
      <w:r>
        <w:t xml:space="preserve">   simple    </w:t>
      </w:r>
      <w:r>
        <w:t xml:space="preserve">   loyalty    </w:t>
      </w:r>
      <w:r>
        <w:t xml:space="preserve">   gautama    </w:t>
      </w:r>
      <w:r>
        <w:t xml:space="preserve">   festivals    </w:t>
      </w:r>
      <w:r>
        <w:t xml:space="preserve">   shrine    </w:t>
      </w:r>
      <w:r>
        <w:t xml:space="preserve">   meditation    </w:t>
      </w:r>
      <w:r>
        <w:t xml:space="preserve">   spiritual    </w:t>
      </w:r>
      <w:r>
        <w:t xml:space="preserve">   monastry    </w:t>
      </w:r>
      <w:r>
        <w:t xml:space="preserve">   monk    </w:t>
      </w:r>
      <w:r>
        <w:t xml:space="preserve">   religion    </w:t>
      </w:r>
      <w:r>
        <w:t xml:space="preserve">   buddhists    </w:t>
      </w:r>
      <w:r>
        <w:t xml:space="preserve">   reincarnation    </w:t>
      </w:r>
      <w:r>
        <w:t xml:space="preserve">   siddhartha    </w:t>
      </w:r>
      <w:r>
        <w:t xml:space="preserve">   enlightenment    </w:t>
      </w:r>
      <w:r>
        <w:t xml:space="preserve">   Buddha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Word Search</dc:title>
  <dcterms:created xsi:type="dcterms:W3CDTF">2021-10-11T02:38:39Z</dcterms:created>
  <dcterms:modified xsi:type="dcterms:W3CDTF">2021-10-11T02:38:39Z</dcterms:modified>
</cp:coreProperties>
</file>