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and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India's two main faiths that had a complex set of sacrifices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overcome desire in Buddhism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Buddhist walked around stupas in circling paths as a form of _______________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Buddhists divided over the 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Followers of the new doctrines of Buddhism, which offered salvation to 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Buddhism followers who follow more stricter original teachings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India's two main faiths that believed desire causes suffering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 Buddhism means embracing spiritual discipline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Theravada sect also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people called who gave up Nirvana to work to save humanity through good works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who preserved the world in Hinduism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who created the world in Hinduism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forbidded people to worship him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destroyer of the world in Hinduism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mounded stone structures built over holy relicts ?</w:t>
            </w:r>
          </w:p>
        </w:tc>
      </w:tr>
    </w:tbl>
    <w:p>
      <w:pPr>
        <w:pStyle w:val="WordBankMedium"/>
      </w:pPr>
      <w:r>
        <w:t xml:space="preserve">   Buddhism    </w:t>
      </w:r>
      <w:r>
        <w:t xml:space="preserve">   Mahayana sect    </w:t>
      </w:r>
      <w:r>
        <w:t xml:space="preserve">   Hinduism    </w:t>
      </w:r>
      <w:r>
        <w:t xml:space="preserve">   stupas    </w:t>
      </w:r>
      <w:r>
        <w:t xml:space="preserve">   Brahma    </w:t>
      </w:r>
      <w:r>
        <w:t xml:space="preserve">   Vishnu    </w:t>
      </w:r>
      <w:r>
        <w:t xml:space="preserve">   Shiva    </w:t>
      </w:r>
      <w:r>
        <w:t xml:space="preserve">   Buddha    </w:t>
      </w:r>
      <w:r>
        <w:t xml:space="preserve">   Nirvana    </w:t>
      </w:r>
      <w:r>
        <w:t xml:space="preserve">   Theravada sect    </w:t>
      </w:r>
      <w:r>
        <w:t xml:space="preserve">   Bodhisattvas    </w:t>
      </w:r>
      <w:r>
        <w:t xml:space="preserve">   Eightfold path    </w:t>
      </w:r>
      <w:r>
        <w:t xml:space="preserve">   Meditation    </w:t>
      </w:r>
      <w:r>
        <w:t xml:space="preserve">   Hinayana    </w:t>
      </w:r>
      <w:r>
        <w:t xml:space="preserve">   new doctrines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and Hinduism</dc:title>
  <dcterms:created xsi:type="dcterms:W3CDTF">2021-10-11T02:38:41Z</dcterms:created>
  <dcterms:modified xsi:type="dcterms:W3CDTF">2021-10-11T02:38:41Z</dcterms:modified>
</cp:coreProperties>
</file>