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and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Souls that are born and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preserver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Hindu's came up with this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days Buddha spent meditating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"Buddha"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effects of good or bad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universal spirit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division of Indian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continued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Buddha turned into a 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based on the teachings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destroyer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language of ancient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</dc:title>
  <dcterms:created xsi:type="dcterms:W3CDTF">2021-10-11T02:39:03Z</dcterms:created>
  <dcterms:modified xsi:type="dcterms:W3CDTF">2021-10-11T02:39:03Z</dcterms:modified>
</cp:coreProperties>
</file>