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and 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Buddhism that is easier for everyday people 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"essential self"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Buddhism,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principle of Hinduism meaning 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Spiritual force that everything is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Buddhism that is practiced through a life of hard spiritual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goal for Buddhists, union with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groups in which people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caste, considered heavily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with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Rebirth of the soul in another bodily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section of the Vedas that answer mystical questions related to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Religous and moral duties as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actions in ones life that affect their fate in the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books in which sacred Hindu teaching are recorded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 Crossword</dc:title>
  <dcterms:created xsi:type="dcterms:W3CDTF">2021-10-11T02:38:00Z</dcterms:created>
  <dcterms:modified xsi:type="dcterms:W3CDTF">2021-10-11T02:38:00Z</dcterms:modified>
</cp:coreProperties>
</file>