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 and Hinduism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Sanskrit word for someone who deals with disposal of corpses, and is a Hindu lower caste, traditionally considered to be untouchable?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final nirvana?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Goddess of prosperity, wealth and good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India's elephant demon?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present Shekhawati region of Rajasthan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It was a city where the Pandavas are said to have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Buddha Siddhārtha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India's spiritual practice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Intention,interest, desire to act, aspiration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an ancient Indian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senior priest's attendant?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sacred syllable in Hinduism?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devil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Sitting meditation as practiced in the Zen School of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person leaving home to join a community of monks and nuns?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principle denial of the soul in any phenomena?</w:t>
            </w:r>
          </w:p>
        </w:tc>
      </w:tr>
    </w:tbl>
    <w:p>
      <w:pPr>
        <w:pStyle w:val="WordBankMedium"/>
      </w:pPr>
      <w:r>
        <w:t xml:space="preserve">   chandala    </w:t>
      </w:r>
      <w:r>
        <w:t xml:space="preserve">   Om    </w:t>
      </w:r>
      <w:r>
        <w:t xml:space="preserve">   Ananta    </w:t>
      </w:r>
      <w:r>
        <w:t xml:space="preserve">   Lakshmi    </w:t>
      </w:r>
      <w:r>
        <w:t xml:space="preserve">   Tara    </w:t>
      </w:r>
      <w:r>
        <w:t xml:space="preserve">   gajasura    </w:t>
      </w:r>
      <w:r>
        <w:t xml:space="preserve">   yoga    </w:t>
      </w:r>
      <w:r>
        <w:t xml:space="preserve">   sarayu    </w:t>
      </w:r>
      <w:r>
        <w:t xml:space="preserve">   ekachakra    </w:t>
      </w:r>
      <w:r>
        <w:t xml:space="preserve">   anatta    </w:t>
      </w:r>
      <w:r>
        <w:t xml:space="preserve">   jisha    </w:t>
      </w:r>
      <w:r>
        <w:t xml:space="preserve">   pabbajja    </w:t>
      </w:r>
      <w:r>
        <w:t xml:space="preserve">   Buddha    </w:t>
      </w:r>
      <w:r>
        <w:t xml:space="preserve">   parinirvana    </w:t>
      </w:r>
      <w:r>
        <w:t xml:space="preserve">   chanda    </w:t>
      </w:r>
      <w:r>
        <w:t xml:space="preserve">   zazen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and Hinduism crossword</dc:title>
  <dcterms:created xsi:type="dcterms:W3CDTF">2021-10-11T02:39:01Z</dcterms:created>
  <dcterms:modified xsi:type="dcterms:W3CDTF">2021-10-11T02:39:01Z</dcterms:modified>
</cp:coreProperties>
</file>