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and Hinduism in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 is known as the leader of the Tibet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Buddha became the "Enlightened One" by meditating under the  ________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___________system divides Hindus into four main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of the four Hindu castes, made up of priests and scholars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believe that almost endless cycle of births exists is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 religion generally uses the word Dharma to refer to the teachings of the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______________ the word Dharma describes "the way of life."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Buddhism advocates the unification of faith and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Hinduism and Buddhism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religious practices, spiritual inspiration, and social bonding take place in Hindu culture is called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action of mental concentration that both Hinduism and Buddhism believe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Siddhartha Gautama is also known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Hindu tradition accepted the Buddha as an incarnation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concept that states "past actions affect our present and future life states"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oldest scriptures of Hinduism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stratification in the caste system formed by unskilled workers is known as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and Hinduism in India</dc:title>
  <dcterms:created xsi:type="dcterms:W3CDTF">2021-10-11T02:38:07Z</dcterms:created>
  <dcterms:modified xsi:type="dcterms:W3CDTF">2021-10-11T02:38:07Z</dcterms:modified>
</cp:coreProperties>
</file>