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ultimate goal of Buddhism is the end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age of 29, the Buddha experienced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Buddhist devotions are not practiced in a temple, with a congregation, except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for religious or moral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is being released from the cycle of involuntary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rebirth of a soul in a new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that human and animals experience suffering.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 is the endless cycle of rebirths.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name of the man who was to become Buddha.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supreme realisation and enlightenment.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Meditating, Buddhists use the...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Flowers are the most common offering because they fade and wilt, they emphasize the notion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everything makes up something, but when put with other things it makes something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one's next life is determined by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Five...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Symbolic phrases that are chanted by Buddhists to help them keep in touch with their spiritual meditation.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 bow this many times to sacred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Four Noble...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that the world is always changing, nothing stays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Practicing ritual provides an opportunity to gain...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2021-10-11T02:38:42Z</dcterms:created>
  <dcterms:modified xsi:type="dcterms:W3CDTF">2021-10-11T02:38:42Z</dcterms:modified>
</cp:coreProperties>
</file>