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Buddhism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followers are there of Buddhism?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Buddhism believe happens after death.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someone who follows Buddhism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can people do if they are wishing to explore Buddhism?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was Buddhism first introduced?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noble truths are there in Buddhism?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True or False-There is a single holy book.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one of the main practices of Buddhism?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True or False-Buddhists don’t believe in a supreme being or creator god.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people try to reach after death in Buddhism?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the ___ largest religion in the world?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Buddhism</dc:title>
  <dcterms:created xsi:type="dcterms:W3CDTF">2021-10-11T02:38:49Z</dcterms:created>
  <dcterms:modified xsi:type="dcterms:W3CDTF">2021-10-11T02:38:49Z</dcterms:modified>
</cp:coreProperties>
</file>