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eight spokes attached to a center hub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"right view"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or a fig tree BODHI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buddhist ruler CAKRAVARTIN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of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Birthday of Buddha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"right practice"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may recur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of Buddha's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does not return to earth as the same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Buddhism like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founded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sate of liberation and freedom from suffering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2021-10-11T02:38:51Z</dcterms:created>
  <dcterms:modified xsi:type="dcterms:W3CDTF">2021-10-11T02:38:51Z</dcterms:modified>
</cp:coreProperties>
</file>