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Buddhism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the four sights    </w:t>
      </w:r>
      <w:r>
        <w:t xml:space="preserve">   enlightenment    </w:t>
      </w:r>
      <w:r>
        <w:t xml:space="preserve">   anatta    </w:t>
      </w:r>
      <w:r>
        <w:t xml:space="preserve">   Dukkha    </w:t>
      </w:r>
      <w:r>
        <w:t xml:space="preserve">   anicca    </w:t>
      </w:r>
      <w:r>
        <w:t xml:space="preserve">   karma    </w:t>
      </w:r>
      <w:r>
        <w:t xml:space="preserve">   holy man    </w:t>
      </w:r>
      <w:r>
        <w:t xml:space="preserve">   death    </w:t>
      </w:r>
      <w:r>
        <w:t xml:space="preserve">   illnes    </w:t>
      </w:r>
      <w:r>
        <w:t xml:space="preserve">   age    </w:t>
      </w:r>
      <w:r>
        <w:t xml:space="preserve">   Siddhartha Gautama    </w:t>
      </w:r>
      <w:r>
        <w:t xml:space="preserve">   Reincarnation    </w:t>
      </w:r>
      <w:r>
        <w:t xml:space="preserve">   Buddhism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Buddhism puzzle </dc:title>
  <dcterms:created xsi:type="dcterms:W3CDTF">2021-10-11T02:37:56Z</dcterms:created>
  <dcterms:modified xsi:type="dcterms:W3CDTF">2021-10-11T02:37:56Z</dcterms:modified>
</cp:coreProperties>
</file>