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Losar    </w:t>
      </w:r>
      <w:r>
        <w:t xml:space="preserve">   Vassa    </w:t>
      </w:r>
      <w:r>
        <w:t xml:space="preserve">   Mantras    </w:t>
      </w:r>
      <w:r>
        <w:t xml:space="preserve">   Stupa    </w:t>
      </w:r>
      <w:r>
        <w:t xml:space="preserve">   Pravrajya    </w:t>
      </w:r>
      <w:r>
        <w:t xml:space="preserve">   Tathagata    </w:t>
      </w:r>
      <w:r>
        <w:t xml:space="preserve">   Sangha    </w:t>
      </w:r>
      <w:r>
        <w:t xml:space="preserve">   Samatha    </w:t>
      </w:r>
      <w:r>
        <w:t xml:space="preserve">   Offerings    </w:t>
      </w:r>
      <w:r>
        <w:t xml:space="preserve">   Candles    </w:t>
      </w:r>
      <w:r>
        <w:t xml:space="preserve">   Statue of Buddha    </w:t>
      </w:r>
      <w:r>
        <w:t xml:space="preserve">   Wesak    </w:t>
      </w:r>
      <w:r>
        <w:t xml:space="preserve">   Obon    </w:t>
      </w:r>
      <w:r>
        <w:t xml:space="preserve">   Uposatha Days    </w:t>
      </w:r>
      <w:r>
        <w:t xml:space="preserve">   Nuns    </w:t>
      </w:r>
      <w:r>
        <w:t xml:space="preserve">   Monks    </w:t>
      </w:r>
      <w:r>
        <w:t xml:space="preserve">   Meditation    </w:t>
      </w:r>
      <w:r>
        <w:t xml:space="preserve">   The Eightfold Path    </w:t>
      </w:r>
      <w:r>
        <w:t xml:space="preserve">   Tipitaka    </w:t>
      </w:r>
      <w:r>
        <w:t xml:space="preserve">   The Noble Truths    </w:t>
      </w:r>
      <w:r>
        <w:t xml:space="preserve">   Three Universal Truths    </w:t>
      </w:r>
      <w:r>
        <w:t xml:space="preserve">   Dharma    </w:t>
      </w:r>
      <w:r>
        <w:t xml:space="preserve">   Nirvana    </w:t>
      </w:r>
      <w:r>
        <w:t xml:space="preserve">   Buddha    </w:t>
      </w:r>
      <w:r>
        <w:t xml:space="preserve">   Shrine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word search</dc:title>
  <dcterms:created xsi:type="dcterms:W3CDTF">2021-10-11T02:38:30Z</dcterms:created>
  <dcterms:modified xsi:type="dcterms:W3CDTF">2021-10-11T02:38:30Z</dcterms:modified>
</cp:coreProperties>
</file>