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Buddhismo-Induismo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Altro Buddhismo, oltre al Mahayana e il Tantrico.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Ciclo della Rinascita.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Coloro spogliati dei loro averi.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non-anima.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mondo in cui l'Atman è libero di vivere.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"vero" nome della religione.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Verità.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L'altro sistema per eliminare il Karman, oltre allo Yoga e al seguire le leggi del Dharma.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Senza diritti, i "fuori casta".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Sono quattro.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Classi sociali, esistenti quattromila anni fa.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via per separare l'anima dal corpo.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Principe ideatore del Buddhismo.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Ciclo della reincarnazione.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Risvegliato.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Libro sacro, dopo il Veda.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fina del Samsara.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Dove nasccono Induismo e Buddhismo.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Venti che costringono i monaci a sostare nei monasteri.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Quello a cui si attacca il Karman.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Legge da seguire per evitare il Karman.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Coloro che impiegano più tempo per raggiungere il Nirvana.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pari del Moksa induista, nel Buddhismo.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L'altra divisione dell'Induismo, oltre al Buddhismo.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Libro sacro, oltre al Upanishad.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Buddhismo-Induismo</dc:title>
  <dcterms:created xsi:type="dcterms:W3CDTF">2021-10-11T02:38:54Z</dcterms:created>
  <dcterms:modified xsi:type="dcterms:W3CDTF">2021-10-11T02:38:54Z</dcterms:modified>
</cp:coreProperties>
</file>