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Buddhist Beliefs Key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of calming and focussing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complete peace and happiness, escaping samsara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Tales of Buddha's past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founded by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people do not have a permanent, fixed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Suffering, First Noble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repeating cycle of life,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Impermanence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Gaining knowledge about the nature of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Twelve factors illustrating the process of birth,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 represeneting spiritual obstacles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 can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used in Indian Buddhist scriptures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Noble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Buddha's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 aspects that make up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Actions, good actions lead to good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living a strict very simple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of  early Buddhist scriptures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Beliefs Key Terms 1</dc:title>
  <dcterms:created xsi:type="dcterms:W3CDTF">2021-10-11T02:39:09Z</dcterms:created>
  <dcterms:modified xsi:type="dcterms:W3CDTF">2021-10-11T02:39:09Z</dcterms:modified>
</cp:coreProperties>
</file>