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Translated as "suffering" or "pain" in relation to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cycle of death and rebirth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basket teaches discipline?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contains 10,000 buddhist sutras?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who has reached enlightnment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Moral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suffering and the final goal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principles of Buddhisim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Sum of a person's actions in this and previous states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 person who has attained enlightenment but postpones nirvana to to help others  reach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Includes Buddha's main teachings and his true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Sutra means the perfection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holds 550 tales about Buddha’s past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Guidance along the budhist paths towards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three baskets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founder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 insight from Buddha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Crossword</dc:title>
  <dcterms:created xsi:type="dcterms:W3CDTF">2021-10-11T02:39:25Z</dcterms:created>
  <dcterms:modified xsi:type="dcterms:W3CDTF">2021-10-11T02:39:25Z</dcterms:modified>
</cp:coreProperties>
</file>