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adjective is used to describe the "4 ______ truths"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buddhist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for 8 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buddha's birth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 of a person's actions in this and previous states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enlightened buddha's who return to teach and guide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wisdom of the truth (taught by Buddha)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individual who has achieved individual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teachings of buddhism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selfish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spiritual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suffering b/c of humanity's selfish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supernatural power wielded by gods and demons to produce delusion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 of impermenance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moral conduct (section of 8 fold path)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steps on the path to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endless cycle of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buddhist monastic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Crossword Puzzle</dc:title>
  <dcterms:created xsi:type="dcterms:W3CDTF">2021-10-11T02:39:16Z</dcterms:created>
  <dcterms:modified xsi:type="dcterms:W3CDTF">2021-10-11T02:39:16Z</dcterms:modified>
</cp:coreProperties>
</file>