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Buddhist community, composed of both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insight into the truth taught by Buddha, a faculty required to attain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Spiritual cultivation, contemplation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Charts the the method for attaining the end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doctrine that there is no permanent, underlying substance that can be called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principles of life which guide and give refuge to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conduct, one of the 3 divisions of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Actions driven by intention which lead to future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Buddhist path to liberation, broken up into 8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founder of Buddhism who sat underneath the Bodhi tree until he attained true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aspect of guidance along the Buddhist path where a conscious, voluntary action is driven by an "incomplete reason" about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cessation of desire and end of suffering, the final goal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second of the Four Noble Truths, cause of desire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Compassion, a crucial quality necessary to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attained enlightenment, but postpones Nirvana to aid others in their journey to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Cycle of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of the Four Noble Truths, "thirst"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Impermanence, part of the 3 marks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who has achieved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teaching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Buddhist word for "suffering", the concept that sits at the heart of the Four Noble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supernatural power wielded by gods and demons, produces illusions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Crossword Puzzle</dc:title>
  <dcterms:created xsi:type="dcterms:W3CDTF">2022-09-03T17:04:03Z</dcterms:created>
  <dcterms:modified xsi:type="dcterms:W3CDTF">2022-09-03T17:04:03Z</dcterms:modified>
</cp:coreProperties>
</file>