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Buddhist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Magha Puja, also called Sangha Day or _________  Assembly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Vesak is also known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Bursting ___________ is another important part of traditional New Year celebrations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Buddhist traditions, no celebrations or festivals are considered to be complete until and unless one lights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"Fourfold assembly" refers to all followers of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day of Buddhist New Year, people take a look on their past lives, and try to identify and rectify the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Vesak is a holiday that celebrates the birth of Gautama________.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Vesak day is________ annually at the UN headquarters.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Uposatha is a day for practicing buddhist teachings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Uposatha is an observance day with ______ Holy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Buddha taught that the Uposatha Day is for ___________ of the defiled mind resulting in inner calm and joy.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_________Puja is called “Sangha Day” because it is a day to show appreciation to the monastic sangha.</w:t>
            </w:r>
          </w:p>
        </w:tc>
      </w:tr>
    </w:tbl>
    <w:p>
      <w:pPr>
        <w:pStyle w:val="WordBankMedium"/>
      </w:pPr>
      <w:r>
        <w:t xml:space="preserve">   Fourfold    </w:t>
      </w:r>
      <w:r>
        <w:t xml:space="preserve">   Magha    </w:t>
      </w:r>
      <w:r>
        <w:t xml:space="preserve">   Buddha    </w:t>
      </w:r>
      <w:r>
        <w:t xml:space="preserve">   Candles    </w:t>
      </w:r>
      <w:r>
        <w:t xml:space="preserve">   Buddha    </w:t>
      </w:r>
      <w:r>
        <w:t xml:space="preserve">   Fireworks    </w:t>
      </w:r>
      <w:r>
        <w:t xml:space="preserve">   Cleansing    </w:t>
      </w:r>
      <w:r>
        <w:t xml:space="preserve">   Four    </w:t>
      </w:r>
      <w:r>
        <w:t xml:space="preserve">   Wesak    </w:t>
      </w:r>
      <w:r>
        <w:t xml:space="preserve">   Meditation    </w:t>
      </w:r>
      <w:r>
        <w:t xml:space="preserve">   Commemorated    </w:t>
      </w:r>
      <w:r>
        <w:t xml:space="preserve">   mistakes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Buddhist Holidays</dc:title>
  <dcterms:created xsi:type="dcterms:W3CDTF">2021-10-11T02:38:49Z</dcterms:created>
  <dcterms:modified xsi:type="dcterms:W3CDTF">2021-10-11T02:38:49Z</dcterms:modified>
</cp:coreProperties>
</file>