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Buddhist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Russia    </w:t>
      </w:r>
      <w:r>
        <w:t xml:space="preserve">   China    </w:t>
      </w:r>
      <w:r>
        <w:t xml:space="preserve">   Thailand    </w:t>
      </w:r>
      <w:r>
        <w:t xml:space="preserve">   India    </w:t>
      </w:r>
      <w:r>
        <w:t xml:space="preserve">   Napal    </w:t>
      </w:r>
      <w:r>
        <w:t xml:space="preserve">   Gautama    </w:t>
      </w:r>
      <w:r>
        <w:t xml:space="preserve">   Oraginzed Religion    </w:t>
      </w:r>
      <w:r>
        <w:t xml:space="preserve">   Enlightened    </w:t>
      </w:r>
      <w:r>
        <w:t xml:space="preserve">   Buddha    </w:t>
      </w:r>
      <w:r>
        <w:t xml:space="preserve">   Siddhartha    </w:t>
      </w:r>
      <w:r>
        <w:t xml:space="preserve">   Tibetan    </w:t>
      </w:r>
      <w:r>
        <w:t xml:space="preserve">   Mahayana    </w:t>
      </w:r>
      <w:r>
        <w:t xml:space="preserve">   Therauada    </w:t>
      </w:r>
      <w:r>
        <w:t xml:space="preserve">   Buddhist    </w:t>
      </w:r>
      <w:r>
        <w:t xml:space="preserve">   Buddhism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Buddhist Mythology</dc:title>
  <dcterms:created xsi:type="dcterms:W3CDTF">2021-10-11T02:38:52Z</dcterms:created>
  <dcterms:modified xsi:type="dcterms:W3CDTF">2021-10-11T02:38:52Z</dcterms:modified>
</cp:coreProperties>
</file>