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Buddhist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monks eat salt and preservatives?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do before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Spices repeal gods &amp; attract hungry ghost &amp; demons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desired practice by Buddhist?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oxygen levels and circulation are multiplied during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very limited and ONLY for special occasions?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Calcium, Iodine, Vitamin D, and Zinc are some examples of Buddhist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animal flesh is eaten, the animal should be killed 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meals are shared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to belief of non-violence to all creatures, monks do not eat meat, dairy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don't monks eat solid foods?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Nutrition </dc:title>
  <dcterms:created xsi:type="dcterms:W3CDTF">2021-10-11T02:38:32Z</dcterms:created>
  <dcterms:modified xsi:type="dcterms:W3CDTF">2021-10-11T02:38:32Z</dcterms:modified>
</cp:coreProperties>
</file>