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Buddhist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state of indestructible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recite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Nichiren's scriptural writings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we chant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to of attaining Buddhahood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founder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Sgi News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third president of SGI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sancho shima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these called? hell, hunger, animality, anger, humanity, heaven, learning, realization bodhisattva and buddhahood.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solidarity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law of cause and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Without faith practice and study there is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monthly 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do this every morning and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blessing in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Nichiren Inscribed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many in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Buddhist terms</dc:title>
  <dcterms:created xsi:type="dcterms:W3CDTF">2021-10-11T02:38:47Z</dcterms:created>
  <dcterms:modified xsi:type="dcterms:W3CDTF">2021-10-11T02:38:47Z</dcterms:modified>
</cp:coreProperties>
</file>