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Julius'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 trousers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Dad's apology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56 ...street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Buddy's form tutor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Dont step on the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Buddy's school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motorbike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mum's last words to 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Twins'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lives at 54 Croxley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colour of Buddy's new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Buddy's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twin's family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Buddy</dc:title>
  <dcterms:created xsi:type="dcterms:W3CDTF">2021-10-11T02:39:38Z</dcterms:created>
  <dcterms:modified xsi:type="dcterms:W3CDTF">2021-10-11T02:39:38Z</dcterms:modified>
</cp:coreProperties>
</file>