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Josh have to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Joshs Dad's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Josh's present from his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wins the triathlon?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Jacobs Bird's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Jacob's and Josh's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does Jacob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instrument does Channel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does Josh get to the swimming venue?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new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do in the final lap of the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Josh learn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new girl that joins?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Josh's cat's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Josh's main competition for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Josh get his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josh come in the triathlon?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</dc:title>
  <dcterms:created xsi:type="dcterms:W3CDTF">2021-10-11T02:38:19Z</dcterms:created>
  <dcterms:modified xsi:type="dcterms:W3CDTF">2021-10-11T02:38:19Z</dcterms:modified>
</cp:coreProperties>
</file>