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described as Josh's rival?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competition does Josh compete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described as having a heart shaped chin?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Buddy name his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boys call eachother?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Josh has to over come a fear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Josh's dad call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relationship between Josh's mum and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institute where Buddy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Josh's step mum is described with what color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Josh's brothers real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Buddy Crossword</dc:title>
  <dcterms:created xsi:type="dcterms:W3CDTF">2021-10-11T02:38:22Z</dcterms:created>
  <dcterms:modified xsi:type="dcterms:W3CDTF">2021-10-11T02:38:22Z</dcterms:modified>
</cp:coreProperties>
</file>